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Persons Case Crossword- Sania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Ann Shadd used ... platform to discusss woemn's rights, like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Nellie McClung was a well-known ... and popular speaker on the subject of women's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Carine Wilson valued for by commentators?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Maclean's readers suggested that " The five became an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women not considered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assummed that women would automatically vote for other women?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only female member of Parliamnet from 1921-1935?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women candidates won seats at the federal and provincial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greatest successes of the early women's movement in Canada came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Prairie suffragists never paid much attention to ... women but rather were convinced by Anglo-Celtic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province where women could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was Agnes Macphail treated by male MPs?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women finally in without reservation?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the political front progress after the judical committee's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Perry wondered if women's suffrage had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Anderson Perry wrote in ... that women were all dressed up with the vote but found "nowhere to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1900 suffragists had won ... voting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women from Alberta pushed women's rights furher?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encountred considerable ... when entering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qualfications did the first woman senator Cairine Wilson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jurists say it was " a ... of days more barbarous than ours."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Persons Case Crossword- Sania</dc:title>
  <dcterms:created xsi:type="dcterms:W3CDTF">2021-10-11T19:26:45Z</dcterms:created>
  <dcterms:modified xsi:type="dcterms:W3CDTF">2021-10-11T19:26:45Z</dcterms:modified>
</cp:coreProperties>
</file>