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Person's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Patients have the right to &lt;             &gt;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should you get if a person request that you look through their belongings?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or medication that restricts body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complaint/concern that a patient has the right to voice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has a neglect charge on their record. They can't be &lt;          &gt; at a healthcare facility.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Written instructions about healthcare when the person cannot make their own decisions is called an advanced...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violate HIPAA, what could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should do if somebody asks for a copy of their medical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Patients/Residents have the right to be free from abuse, neglect,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Separating a person from their room without their permission is called involuntary....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Your resident's name is Jane Doe (she's married). How should you address 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have the right to a safe and clean....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makes medical decision for you when you cannot do so for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privacy and confidentiality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"Do you want apple sauce or pudding?" is an example of the person's right to personal...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laws pertaining to resident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Patients are informed of their rights on.... (when?)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Walking out when a person gets a phone call is an example of which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should do prior to entering a patient's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order from this person is required for restraint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Person's Rights</dc:title>
  <dcterms:created xsi:type="dcterms:W3CDTF">2021-10-11T19:24:25Z</dcterms:created>
  <dcterms:modified xsi:type="dcterms:W3CDTF">2021-10-11T19:24:25Z</dcterms:modified>
</cp:coreProperties>
</file>