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Pesky Goat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exciting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light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big round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or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has done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Loud voice in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who takes care of an animal, plant or child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involuntary 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refuse to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eat or swallow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Harmful or damage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Colorful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bite or chew</w:t>
            </w:r>
          </w:p>
        </w:tc>
      </w:tr>
    </w:tbl>
    <w:p>
      <w:pPr>
        <w:pStyle w:val="WordBankMedium"/>
      </w:pPr>
      <w:r>
        <w:t xml:space="preserve">   ankle    </w:t>
      </w:r>
      <w:r>
        <w:t xml:space="preserve">   boulder    </w:t>
      </w:r>
      <w:r>
        <w:t xml:space="preserve">   culprit    </w:t>
      </w:r>
      <w:r>
        <w:t xml:space="preserve">   caretaker    </w:t>
      </w:r>
      <w:r>
        <w:t xml:space="preserve">   Teacup    </w:t>
      </w:r>
      <w:r>
        <w:t xml:space="preserve">   Spotless    </w:t>
      </w:r>
      <w:r>
        <w:t xml:space="preserve">   disobey    </w:t>
      </w:r>
      <w:r>
        <w:t xml:space="preserve">   Devour    </w:t>
      </w:r>
      <w:r>
        <w:t xml:space="preserve">   Stubby    </w:t>
      </w:r>
      <w:r>
        <w:t xml:space="preserve">   Trellis    </w:t>
      </w:r>
      <w:r>
        <w:t xml:space="preserve">   Begonia    </w:t>
      </w:r>
      <w:r>
        <w:t xml:space="preserve">   growl    </w:t>
      </w:r>
      <w:r>
        <w:t xml:space="preserve">   Tremble    </w:t>
      </w:r>
      <w:r>
        <w:t xml:space="preserve">   Breathtaking    </w:t>
      </w:r>
      <w:r>
        <w:t xml:space="preserve">   Pest    </w:t>
      </w:r>
      <w:r>
        <w:t xml:space="preserve">   gnawed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Pesky Goat</dc:title>
  <dcterms:created xsi:type="dcterms:W3CDTF">2021-10-11T19:25:15Z</dcterms:created>
  <dcterms:modified xsi:type="dcterms:W3CDTF">2021-10-11T19:25:15Z</dcterms:modified>
</cp:coreProperties>
</file>