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Pet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Money    </w:t>
      </w:r>
      <w:r>
        <w:t xml:space="preserve">   Competition    </w:t>
      </w:r>
      <w:r>
        <w:t xml:space="preserve">   Dad    </w:t>
      </w:r>
      <w:r>
        <w:t xml:space="preserve">   Mom    </w:t>
      </w:r>
      <w:r>
        <w:t xml:space="preserve">   Dog walker    </w:t>
      </w:r>
      <w:r>
        <w:t xml:space="preserve">   Bag boy    </w:t>
      </w:r>
      <w:r>
        <w:t xml:space="preserve">   Jobs    </w:t>
      </w:r>
      <w:r>
        <w:t xml:space="preserve">   Apples    </w:t>
      </w:r>
      <w:r>
        <w:t xml:space="preserve">   Pets    </w:t>
      </w:r>
      <w:r>
        <w:t xml:space="preserve">   War    </w:t>
      </w:r>
      <w:r>
        <w:t xml:space="preserve">   Cat    </w:t>
      </w:r>
      <w:r>
        <w:t xml:space="preserve">   Dog    </w:t>
      </w:r>
      <w:r>
        <w:t xml:space="preserve">   Lexi    </w:t>
      </w:r>
      <w:r>
        <w:t xml:space="preserve">   Otto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Pet Wars</dc:title>
  <dcterms:created xsi:type="dcterms:W3CDTF">2021-10-11T19:26:50Z</dcterms:created>
  <dcterms:modified xsi:type="dcterms:W3CDTF">2021-10-11T19:26:50Z</dcterms:modified>
</cp:coreProperties>
</file>