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Petlike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Bulldog    </w:t>
      </w:r>
      <w:r>
        <w:t xml:space="preserve">   Bunny    </w:t>
      </w:r>
      <w:r>
        <w:t xml:space="preserve">   Cat    </w:t>
      </w:r>
      <w:r>
        <w:t xml:space="preserve">   Cow    </w:t>
      </w:r>
      <w:r>
        <w:t xml:space="preserve">   Fish    </w:t>
      </w:r>
      <w:r>
        <w:t xml:space="preserve">   Frog    </w:t>
      </w:r>
      <w:r>
        <w:t xml:space="preserve">   Gerbil    </w:t>
      </w:r>
      <w:r>
        <w:t xml:space="preserve">   Goat    </w:t>
      </w:r>
      <w:r>
        <w:t xml:space="preserve">   Guinea pig    </w:t>
      </w:r>
      <w:r>
        <w:t xml:space="preserve">   Horse    </w:t>
      </w:r>
      <w:r>
        <w:t xml:space="preserve">   Kitten    </w:t>
      </w:r>
      <w:r>
        <w:t xml:space="preserve">   Mouse    </w:t>
      </w:r>
      <w:r>
        <w:t xml:space="preserve">   Parakeet    </w:t>
      </w:r>
      <w:r>
        <w:t xml:space="preserve">   Potbelly Pig    </w:t>
      </w:r>
      <w:r>
        <w:t xml:space="preserve">   Pug    </w:t>
      </w:r>
      <w:r>
        <w:t xml:space="preserve">   Puppy    </w:t>
      </w:r>
      <w:r>
        <w:t xml:space="preserve">   Snail    </w:t>
      </w:r>
      <w:r>
        <w:t xml:space="preserve">   Snake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Petlike WordSearch</dc:title>
  <dcterms:created xsi:type="dcterms:W3CDTF">2021-10-11T19:25:32Z</dcterms:created>
  <dcterms:modified xsi:type="dcterms:W3CDTF">2021-10-11T19:25:32Z</dcterms:modified>
</cp:coreProperties>
</file>