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Phaisee and the Tax Collector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Lost    </w:t>
      </w:r>
      <w:r>
        <w:t xml:space="preserve">   Sinner    </w:t>
      </w:r>
      <w:r>
        <w:t xml:space="preserve">   Grace    </w:t>
      </w:r>
      <w:r>
        <w:t xml:space="preserve">   Kindness    </w:t>
      </w:r>
      <w:r>
        <w:t xml:space="preserve">   People    </w:t>
      </w:r>
      <w:r>
        <w:t xml:space="preserve">   Parables    </w:t>
      </w:r>
      <w:r>
        <w:t xml:space="preserve">   Jesus    </w:t>
      </w:r>
      <w:r>
        <w:t xml:space="preserve">   Jerusalem    </w:t>
      </w:r>
      <w:r>
        <w:t xml:space="preserve">   Mercy    </w:t>
      </w:r>
      <w:r>
        <w:t xml:space="preserve">   Love    </w:t>
      </w:r>
      <w:r>
        <w:t xml:space="preserve">   Taxcollector    </w:t>
      </w:r>
      <w:r>
        <w:t xml:space="preserve">   Pride    </w:t>
      </w:r>
      <w:r>
        <w:t xml:space="preserve">   Pharisee    </w:t>
      </w:r>
      <w:r>
        <w:t xml:space="preserve">   Parable    </w:t>
      </w:r>
      <w:r>
        <w:t xml:space="preserve">   Forgiveness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Phaisee and the Tax Collector</dc:title>
  <dcterms:created xsi:type="dcterms:W3CDTF">2021-10-11T19:24:34Z</dcterms:created>
  <dcterms:modified xsi:type="dcterms:W3CDTF">2021-10-11T19:24:34Z</dcterms:modified>
</cp:coreProperties>
</file>