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Mudder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ribbon    </w:t>
      </w:r>
      <w:r>
        <w:t xml:space="preserve">   judge gibbs    </w:t>
      </w:r>
      <w:r>
        <w:t xml:space="preserve">   caterina smith    </w:t>
      </w:r>
      <w:r>
        <w:t xml:space="preserve">   polly    </w:t>
      </w:r>
      <w:r>
        <w:t xml:space="preserve">   aunti tidge    </w:t>
      </w:r>
      <w:r>
        <w:t xml:space="preserve">   doggeroo show    </w:t>
      </w:r>
      <w:r>
        <w:t xml:space="preserve">   phantom    </w:t>
      </w:r>
      <w:r>
        <w:t xml:space="preserve">   mudder    </w:t>
      </w:r>
      <w:r>
        <w:t xml:space="preserve">   biscuit    </w:t>
      </w:r>
      <w:r>
        <w:t xml:space="preserve">   foxie    </w:t>
      </w:r>
      <w:r>
        <w:t xml:space="preserve">   jack russell    </w:t>
      </w:r>
      <w:r>
        <w:t xml:space="preserve">   sarge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Mudder</dc:title>
  <dcterms:created xsi:type="dcterms:W3CDTF">2021-10-11T19:25:40Z</dcterms:created>
  <dcterms:modified xsi:type="dcterms:W3CDTF">2021-10-11T19:25:40Z</dcterms:modified>
</cp:coreProperties>
</file>