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Phantom Tollbooth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Banished    </w:t>
      </w:r>
      <w:r>
        <w:t xml:space="preserve">   Cascade    </w:t>
      </w:r>
      <w:r>
        <w:t xml:space="preserve">   Commonwealth    </w:t>
      </w:r>
      <w:r>
        <w:t xml:space="preserve">   Complicated    </w:t>
      </w:r>
      <w:r>
        <w:t xml:space="preserve">   Crestfallen    </w:t>
      </w:r>
      <w:r>
        <w:t xml:space="preserve">   Deficency    </w:t>
      </w:r>
      <w:r>
        <w:t xml:space="preserve">   Din    </w:t>
      </w:r>
      <w:r>
        <w:t xml:space="preserve">   Fluttered    </w:t>
      </w:r>
      <w:r>
        <w:t xml:space="preserve">   Gaunt    </w:t>
      </w:r>
      <w:r>
        <w:t xml:space="preserve">   Harrowing    </w:t>
      </w:r>
      <w:r>
        <w:t xml:space="preserve">   Hazardous    </w:t>
      </w:r>
      <w:r>
        <w:t xml:space="preserve">   Inconvenient    </w:t>
      </w:r>
      <w:r>
        <w:t xml:space="preserve">   inquisitively    </w:t>
      </w:r>
      <w:r>
        <w:t xml:space="preserve">   Laudable    </w:t>
      </w:r>
      <w:r>
        <w:t xml:space="preserve">   Lure    </w:t>
      </w:r>
      <w:r>
        <w:t xml:space="preserve">   Medallion    </w:t>
      </w:r>
      <w:r>
        <w:t xml:space="preserve">   Melancholy    </w:t>
      </w:r>
      <w:r>
        <w:t xml:space="preserve">   Mirage    </w:t>
      </w:r>
      <w:r>
        <w:t xml:space="preserve">   Pandemonium    </w:t>
      </w:r>
      <w:r>
        <w:t xml:space="preserve">   Podium    </w:t>
      </w:r>
      <w:r>
        <w:t xml:space="preserve">   Profusion    </w:t>
      </w:r>
      <w:r>
        <w:t xml:space="preserve">   Raspy    </w:t>
      </w:r>
      <w:r>
        <w:t xml:space="preserve">   Rigmarole    </w:t>
      </w:r>
      <w:r>
        <w:t xml:space="preserve">   Wistful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 </dc:title>
  <dcterms:created xsi:type="dcterms:W3CDTF">2021-10-11T19:26:16Z</dcterms:created>
  <dcterms:modified xsi:type="dcterms:W3CDTF">2021-10-11T19:26:16Z</dcterms:modified>
</cp:coreProperties>
</file>