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Tollbooth</w:t>
      </w:r>
    </w:p>
    <w:p>
      <w:pPr>
        <w:pStyle w:val="Questions"/>
      </w:pPr>
      <w:r>
        <w:t xml:space="preserve">1. GNIK ZAZA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YHREM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EOARSN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NOGNCRIEA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EEBRLITR UIRMIVT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NTCREIAINSY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NITOOICSODILP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IPGIISDOTLO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OLMI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TCKO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BUHGUM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LMRUDODS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EIMADML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ARTNEHLAARIG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Tollbooth</dc:title>
  <dcterms:created xsi:type="dcterms:W3CDTF">2021-10-11T19:23:58Z</dcterms:created>
  <dcterms:modified xsi:type="dcterms:W3CDTF">2021-10-11T19:23:58Z</dcterms:modified>
</cp:coreProperties>
</file>