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who exaggerates and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insect that thinks spelling is important to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astound or be 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Digitopolis, only likes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dog with a clock on his stomach and has great appreciation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Dictionopolis, only likes words and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amazing, splendid, magnificent or wonderful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12-faced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 little people who live in the Doldrums.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beginning he is depressed and doesn't appreciate any thing. at end he is interested in a lot of things and he is happy. main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Phantom Tollbooth</dc:title>
  <dcterms:created xsi:type="dcterms:W3CDTF">2021-10-11T19:24:11Z</dcterms:created>
  <dcterms:modified xsi:type="dcterms:W3CDTF">2021-10-11T19:24:11Z</dcterms:modified>
</cp:coreProperties>
</file>