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caution used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caution against specific faults;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fierce;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intentionally mischievous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luminous colors that seem to change when seen from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pierce through with or as if with something pointed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knowledge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morally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loud, continuous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harmony among musical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2021-10-11T19:24:29Z</dcterms:created>
  <dcterms:modified xsi:type="dcterms:W3CDTF">2021-10-11T19:24:29Z</dcterms:modified>
</cp:coreProperties>
</file>