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Phantom Tollbooth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dynne    </w:t>
      </w:r>
      <w:r>
        <w:t xml:space="preserve">   dischord    </w:t>
      </w:r>
      <w:r>
        <w:t xml:space="preserve">   page    </w:t>
      </w:r>
      <w:r>
        <w:t xml:space="preserve">   senses taker    </w:t>
      </w:r>
      <w:r>
        <w:t xml:space="preserve">   dodecahedron    </w:t>
      </w:r>
      <w:r>
        <w:t xml:space="preserve">   duke of definition    </w:t>
      </w:r>
      <w:r>
        <w:t xml:space="preserve">   humbug    </w:t>
      </w:r>
      <w:r>
        <w:t xml:space="preserve">   spelling bee    </w:t>
      </w:r>
      <w:r>
        <w:t xml:space="preserve">   princess reason    </w:t>
      </w:r>
      <w:r>
        <w:t xml:space="preserve">   princess rhyme    </w:t>
      </w:r>
      <w:r>
        <w:t xml:space="preserve">   mathemagician    </w:t>
      </w:r>
      <w:r>
        <w:t xml:space="preserve">   azaz    </w:t>
      </w:r>
      <w:r>
        <w:t xml:space="preserve">   tock    </w:t>
      </w:r>
      <w:r>
        <w:t xml:space="preserve">   Lethargarians    </w:t>
      </w:r>
      <w:r>
        <w:t xml:space="preserve">   Milo    </w:t>
      </w:r>
      <w:r>
        <w:t xml:space="preserve">   clock    </w:t>
      </w:r>
      <w:r>
        <w:t xml:space="preserve">   compromise    </w:t>
      </w:r>
      <w:r>
        <w:t xml:space="preserve">   insincerity    </w:t>
      </w:r>
      <w:r>
        <w:t xml:space="preserve">   malicious    </w:t>
      </w:r>
      <w:r>
        <w:t xml:space="preserve">   pessimistic    </w:t>
      </w:r>
      <w:r>
        <w:t xml:space="preserve">   obstacle    </w:t>
      </w:r>
      <w:r>
        <w:t xml:space="preserve">   suspiciously    </w:t>
      </w:r>
      <w:r>
        <w:t xml:space="preserve">   misapprehension    </w:t>
      </w:r>
      <w:r>
        <w:t xml:space="preserve">   consideration    </w:t>
      </w:r>
      <w:r>
        <w:t xml:space="preserve">   speculate    </w:t>
      </w:r>
      <w:r>
        <w:t xml:space="preserve">   presume    </w:t>
      </w:r>
      <w:r>
        <w:t xml:space="preserve">   surmise    </w:t>
      </w:r>
      <w:r>
        <w:t xml:space="preserve">   Ignorance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Phantom Tollbooth</dc:title>
  <dcterms:created xsi:type="dcterms:W3CDTF">2021-10-11T19:24:44Z</dcterms:created>
  <dcterms:modified xsi:type="dcterms:W3CDTF">2021-10-11T19:24:44Z</dcterms:modified>
</cp:coreProperties>
</file>