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Phantom Tollbooth"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Milo meets _____ Mcabre in the dungeon.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_____, a little man rushes up to Milo's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Humbug claims that _____ is full of Humbugs.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_____, words are more important than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Tock is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 waste time all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Dictionopolis, word _____ are held.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Whether Man says everything _____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Alec Bings grows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_____ is a very dislikeable fellow.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Tock has a _____ attached to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Milo meets Tock in the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_____, numbers are more important than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Bings floats until he is fully grown.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found the tollbooth.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 was in Milo's room when he got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Milo meets the Lethargians in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 Bee claims he can spell any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Milo, Tock, and The Humbug are on an adventure to save _____ and Reason.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Tock has a brother named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 interested Milo before his adventure.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Milo arrives in Expectations, the first person he meets is The _____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 are mined.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Tick makes a _____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 are grown on trees.</w:t>
            </w:r>
          </w:p>
        </w:tc>
      </w:tr>
    </w:tbl>
    <w:p>
      <w:pPr>
        <w:pStyle w:val="WordBankLarge"/>
      </w:pPr>
      <w:r>
        <w:t xml:space="preserve">   markets    </w:t>
      </w:r>
      <w:r>
        <w:t xml:space="preserve">   Alec    </w:t>
      </w:r>
      <w:r>
        <w:t xml:space="preserve">   Lethargians    </w:t>
      </w:r>
      <w:r>
        <w:t xml:space="preserve">   tollbooth    </w:t>
      </w:r>
      <w:r>
        <w:t xml:space="preserve">   nothing    </w:t>
      </w:r>
      <w:r>
        <w:t xml:space="preserve">   Tick    </w:t>
      </w:r>
      <w:r>
        <w:t xml:space="preserve">   Spelling    </w:t>
      </w:r>
      <w:r>
        <w:t xml:space="preserve">   Dictionopolis    </w:t>
      </w:r>
      <w:r>
        <w:t xml:space="preserve">   three    </w:t>
      </w:r>
      <w:r>
        <w:t xml:space="preserve">   words    </w:t>
      </w:r>
      <w:r>
        <w:t xml:space="preserve">   Humbug    </w:t>
      </w:r>
      <w:r>
        <w:t xml:space="preserve">   Doldrums    </w:t>
      </w:r>
      <w:r>
        <w:t xml:space="preserve">   Faintly    </w:t>
      </w:r>
      <w:r>
        <w:t xml:space="preserve">   clock    </w:t>
      </w:r>
      <w:r>
        <w:t xml:space="preserve">   Milo    </w:t>
      </w:r>
      <w:r>
        <w:t xml:space="preserve">   Expectations    </w:t>
      </w:r>
      <w:r>
        <w:t xml:space="preserve">   watchdog    </w:t>
      </w:r>
      <w:r>
        <w:t xml:space="preserve">   down    </w:t>
      </w:r>
      <w:r>
        <w:t xml:space="preserve">   history    </w:t>
      </w:r>
      <w:r>
        <w:t xml:space="preserve">   Whether    </w:t>
      </w:r>
      <w:r>
        <w:t xml:space="preserve">   numbers    </w:t>
      </w:r>
      <w:r>
        <w:t xml:space="preserve">   Digitopolis    </w:t>
      </w:r>
      <w:r>
        <w:t xml:space="preserve">   Rhyme    </w:t>
      </w:r>
      <w:r>
        <w:t xml:space="preserve">   Doldrums    </w:t>
      </w:r>
      <w:r>
        <w:t xml:space="preserve">   tock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Phantom Tollbooth"</dc:title>
  <dcterms:created xsi:type="dcterms:W3CDTF">2021-10-12T20:17:33Z</dcterms:created>
  <dcterms:modified xsi:type="dcterms:W3CDTF">2021-10-12T20:17:33Z</dcterms:modified>
</cp:coreProperties>
</file>