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Reason    </w:t>
      </w:r>
      <w:r>
        <w:t xml:space="preserve">   Rhyme    </w:t>
      </w:r>
      <w:r>
        <w:t xml:space="preserve">   Island of conclusions    </w:t>
      </w:r>
      <w:r>
        <w:t xml:space="preserve">   Valley of Sound    </w:t>
      </w:r>
      <w:r>
        <w:t xml:space="preserve">   Dictionopolis    </w:t>
      </w:r>
      <w:r>
        <w:t xml:space="preserve">   Doldrums    </w:t>
      </w:r>
      <w:r>
        <w:t xml:space="preserve">   The Lands Beyond    </w:t>
      </w:r>
      <w:r>
        <w:t xml:space="preserve">   Mathemagician    </w:t>
      </w:r>
      <w:r>
        <w:t xml:space="preserve">   King Azaz    </w:t>
      </w:r>
      <w:r>
        <w:t xml:space="preserve">   Humbug    </w:t>
      </w:r>
      <w:r>
        <w:t xml:space="preserve">   Tock    </w:t>
      </w:r>
      <w:r>
        <w:t xml:space="preserve">   Milo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</dc:title>
  <dcterms:created xsi:type="dcterms:W3CDTF">2021-10-11T19:25:07Z</dcterms:created>
  <dcterms:modified xsi:type="dcterms:W3CDTF">2021-10-11T19:25:07Z</dcterms:modified>
</cp:coreProperties>
</file>