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accustomed    </w:t>
      </w:r>
      <w:r>
        <w:t xml:space="preserve">   billowy    </w:t>
      </w:r>
      <w:r>
        <w:t xml:space="preserve">   caldron    </w:t>
      </w:r>
      <w:r>
        <w:t xml:space="preserve">   complex    </w:t>
      </w:r>
      <w:r>
        <w:t xml:space="preserve">   console    </w:t>
      </w:r>
      <w:r>
        <w:t xml:space="preserve">   convincingly    </w:t>
      </w:r>
      <w:r>
        <w:t xml:space="preserve">   distinction    </w:t>
      </w:r>
      <w:r>
        <w:t xml:space="preserve">   grimace    </w:t>
      </w:r>
      <w:r>
        <w:t xml:space="preserve">   infinity    </w:t>
      </w:r>
      <w:r>
        <w:t xml:space="preserve">   interpret    </w:t>
      </w:r>
      <w:r>
        <w:t xml:space="preserve">   intimidated    </w:t>
      </w:r>
      <w:r>
        <w:t xml:space="preserve">   logical    </w:t>
      </w:r>
      <w:r>
        <w:t xml:space="preserve">   magnitude    </w:t>
      </w:r>
      <w:r>
        <w:t xml:space="preserve">   melancholy    </w:t>
      </w:r>
      <w:r>
        <w:t xml:space="preserve">   nuisance    </w:t>
      </w:r>
      <w:r>
        <w:t xml:space="preserve">   pungent    </w:t>
      </w:r>
      <w:r>
        <w:t xml:space="preserve">   savory    </w:t>
      </w:r>
      <w:r>
        <w:t xml:space="preserve">   strenuous    </w:t>
      </w:r>
      <w:r>
        <w:t xml:space="preserve">   theatrical    </w:t>
      </w:r>
      <w:r>
        <w:t xml:space="preserve">   vigorously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2021-10-11T19:23:44Z</dcterms:created>
  <dcterms:modified xsi:type="dcterms:W3CDTF">2021-10-11T19:23:44Z</dcterms:modified>
</cp:coreProperties>
</file>