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Phantom Tollbooth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 annoyance; irritation; 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put things off until later; delay, especially repeatedly.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appearance or feeling that misleads because it is not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waste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chief city of a country or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dirty, ragged person, especially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set of confused and meaningless statements.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maker of maps and charts.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light, yellowish green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friends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Doing well; prospering; successful.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speechless with surprise; astonish greatly; amaze.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Characterized by a lack of generosity.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Irish two-wheeled cart.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Phantom Tollbooth</dc:title>
  <dcterms:created xsi:type="dcterms:W3CDTF">2021-10-11T19:25:21Z</dcterms:created>
  <dcterms:modified xsi:type="dcterms:W3CDTF">2021-10-11T19:25:21Z</dcterms:modified>
</cp:coreProperties>
</file>