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 Ch. 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Appearance or feeling that misleads because it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that (a statement, rumor, etc.)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rid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complete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Irritate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convenient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Harshness and unpleasantness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Prepared by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pharmacy; drug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 loud, confused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 Ch. 9-12</dc:title>
  <dcterms:created xsi:type="dcterms:W3CDTF">2021-10-11T19:23:56Z</dcterms:created>
  <dcterms:modified xsi:type="dcterms:W3CDTF">2021-10-11T19:23:56Z</dcterms:modified>
</cp:coreProperties>
</file>