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strong, bad smelling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discomfort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threatening way; scarily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horrible; causes horror; 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transporting from one (place)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supplies; provided necessities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sightseeing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anger or dislike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squabbles, argues or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shortness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assumption; believe from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taint or infect; disrupt in a negative way</w:t>
            </w:r>
          </w:p>
        </w:tc>
      </w:tr>
    </w:tbl>
    <w:p>
      <w:pPr>
        <w:pStyle w:val="WordBankLarge"/>
      </w:pPr>
      <w:r>
        <w:t xml:space="preserve">   conveyance    </w:t>
      </w:r>
      <w:r>
        <w:t xml:space="preserve">   ominously    </w:t>
      </w:r>
      <w:r>
        <w:t xml:space="preserve">   animosity    </w:t>
      </w:r>
      <w:r>
        <w:t xml:space="preserve">   macabre    </w:t>
      </w:r>
      <w:r>
        <w:t xml:space="preserve">   indigestion    </w:t>
      </w:r>
      <w:r>
        <w:t xml:space="preserve">   controversies    </w:t>
      </w:r>
      <w:r>
        <w:t xml:space="preserve">   agitated    </w:t>
      </w:r>
      <w:r>
        <w:t xml:space="preserve">   corrupt    </w:t>
      </w:r>
      <w:r>
        <w:t xml:space="preserve">   provisions    </w:t>
      </w:r>
      <w:r>
        <w:t xml:space="preserve">   wreaking    </w:t>
      </w:r>
      <w:r>
        <w:t xml:space="preserve">   havoc    </w:t>
      </w:r>
      <w:r>
        <w:t xml:space="preserve">   presumption    </w:t>
      </w:r>
      <w:r>
        <w:t xml:space="preserve">   charabanc    </w:t>
      </w:r>
      <w:r>
        <w:t xml:space="preserve">   brevity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Vocabulary</dc:title>
  <dcterms:created xsi:type="dcterms:W3CDTF">2021-10-11T19:26:34Z</dcterms:created>
  <dcterms:modified xsi:type="dcterms:W3CDTF">2021-10-11T19:26:34Z</dcterms:modified>
</cp:coreProperties>
</file>