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 Word Scramble</w:t>
      </w:r>
    </w:p>
    <w:p>
      <w:pPr>
        <w:pStyle w:val="Questions"/>
      </w:pPr>
      <w:r>
        <w:t xml:space="preserve">1. TRHEWEH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CTIK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UDOMDRLS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RGIBNO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HCTAW DGO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ERGHRSTAILAAN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CIPINISOOTOLD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MBUHGU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OOLOTHBTL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ETRTSEL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SRWOD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EANITDSOTNI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OTCK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MLOI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MYEHR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IENTBAC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SLCOUICNON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SEEGTRR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NIKTUERP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TXSOAIEPCNET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 Word Scramble</dc:title>
  <dcterms:created xsi:type="dcterms:W3CDTF">2021-10-11T19:26:38Z</dcterms:created>
  <dcterms:modified xsi:type="dcterms:W3CDTF">2021-10-11T19:26:38Z</dcterms:modified>
</cp:coreProperties>
</file>