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Conclusion     </w:t>
      </w:r>
      <w:r>
        <w:t xml:space="preserve">   Rhyme    </w:t>
      </w:r>
      <w:r>
        <w:t xml:space="preserve">   Regrets     </w:t>
      </w:r>
      <w:r>
        <w:t xml:space="preserve">   Words    </w:t>
      </w:r>
      <w:r>
        <w:t xml:space="preserve">   Bee    </w:t>
      </w:r>
      <w:r>
        <w:t xml:space="preserve">   Humbug    </w:t>
      </w:r>
      <w:r>
        <w:t xml:space="preserve">   Tollbooth    </w:t>
      </w:r>
      <w:r>
        <w:t xml:space="preserve">   Turnpike    </w:t>
      </w:r>
      <w:r>
        <w:t xml:space="preserve">   Boring     </w:t>
      </w:r>
      <w:r>
        <w:t xml:space="preserve">   Destination    </w:t>
      </w:r>
      <w:r>
        <w:t xml:space="preserve">   Whether    </w:t>
      </w:r>
      <w:r>
        <w:t xml:space="preserve">   Tock     </w:t>
      </w:r>
      <w:r>
        <w:t xml:space="preserve">   Tick     </w:t>
      </w:r>
      <w:r>
        <w:t xml:space="preserve">   Expectations    </w:t>
      </w:r>
      <w:r>
        <w:t xml:space="preserve">   Doldrums    </w:t>
      </w:r>
      <w:r>
        <w:t xml:space="preserve">   Lethargarians     </w:t>
      </w:r>
      <w:r>
        <w:t xml:space="preserve">   Cabinet    </w:t>
      </w:r>
      <w:r>
        <w:t xml:space="preserve">   Watch dog    </w:t>
      </w:r>
      <w:r>
        <w:t xml:space="preserve">   Milo    </w:t>
      </w:r>
      <w:r>
        <w:t xml:space="preserve">   Dictionopolis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 Word Search</dc:title>
  <dcterms:created xsi:type="dcterms:W3CDTF">2021-10-11T19:23:51Z</dcterms:created>
  <dcterms:modified xsi:type="dcterms:W3CDTF">2021-10-11T19:23:51Z</dcterms:modified>
</cp:coreProperties>
</file>