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of the Opera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of, feeling, or manifesting ecstatic joy or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Eulogy- A brief poem or other writing in praise of a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of, feeling, or manifesting ecstatic joy or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Disconsolate- Without consolation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or technique of conveying emotions, actions, feeling, etc. by gestures without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 or technique of conveying emotions, actions, feeling, etc. by gestures without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Supposedly- Outwardly appearing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displeasure at something considered unjust.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Concealed- So as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Epitaph- A brief poem or other writing in praise of a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Unusual or extreme paleness, as from fear, ill health,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Cheerless- Without consolation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Metropolitan- Of or relating to a town or city or its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Municipal- Of or relating to a town or city or its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Ostensibly- Outwardly appearing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displeasure at something considered unjust.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Dull- Lacking of brilliance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Hermetically- So as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Lackluster- Lacking of brilliance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Wanness- Unusual or extreme paleness, as from fear, ill health,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of the Opera Vocab</dc:title>
  <dcterms:created xsi:type="dcterms:W3CDTF">2021-10-11T19:24:23Z</dcterms:created>
  <dcterms:modified xsi:type="dcterms:W3CDTF">2021-10-11T19:24:23Z</dcterms:modified>
</cp:coreProperties>
</file>