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Pharaoh's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Paul's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priests'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Plateu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dive 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of the British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Gamay's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300ft freighter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Geysers at Aboukir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Aboukir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Ship's named after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Etienne wanted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did Kurt mainly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crew</w:t>
            </w:r>
          </w:p>
        </w:tc>
      </w:tr>
    </w:tbl>
    <w:p>
      <w:pPr>
        <w:pStyle w:val="WordBankMedium"/>
      </w:pPr>
      <w:r>
        <w:t xml:space="preserve">   L'Orient    </w:t>
      </w:r>
      <w:r>
        <w:t xml:space="preserve">   Paul    </w:t>
      </w:r>
      <w:r>
        <w:t xml:space="preserve">   Trout    </w:t>
      </w:r>
      <w:r>
        <w:t xml:space="preserve">   Osiris    </w:t>
      </w:r>
      <w:r>
        <w:t xml:space="preserve">   NUMA    </w:t>
      </w:r>
      <w:r>
        <w:t xml:space="preserve">   Seventeen-ninety-eight    </w:t>
      </w:r>
      <w:r>
        <w:t xml:space="preserve">   Nile River    </w:t>
      </w:r>
      <w:r>
        <w:t xml:space="preserve">   MV Torino    </w:t>
      </w:r>
      <w:r>
        <w:t xml:space="preserve">   Constantine    </w:t>
      </w:r>
      <w:r>
        <w:t xml:space="preserve">   Andeen    </w:t>
      </w:r>
      <w:r>
        <w:t xml:space="preserve">   Turtle    </w:t>
      </w:r>
      <w:r>
        <w:t xml:space="preserve">   Speargun    </w:t>
      </w:r>
      <w:r>
        <w:t xml:space="preserve">   France    </w:t>
      </w:r>
      <w:r>
        <w:t xml:space="preserve">   Giza    </w:t>
      </w:r>
      <w:r>
        <w:t xml:space="preserve">   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Pharaoh's Secret</dc:title>
  <dcterms:created xsi:type="dcterms:W3CDTF">2021-10-11T19:27:12Z</dcterms:created>
  <dcterms:modified xsi:type="dcterms:W3CDTF">2021-10-11T19:27:12Z</dcterms:modified>
</cp:coreProperties>
</file>