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Pharaohs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Pharaoh of the Nineteenth Dynasty?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place for a burial of a corpse?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picture-writing used thousands of years ago by the Ancient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that is embalmed?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 noted British Archaeologist and cuneiform expert?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native people of Egypt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sun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unfriendly?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title of the ancient Egyptian 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age-old  Egyptian word for the actual physical orb of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disorder caused by a change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to steal goods by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polyhedron having a polygonal base and triangular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building devoted to worship?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Pharaohs of Ancient Egypt</dc:title>
  <dcterms:created xsi:type="dcterms:W3CDTF">2021-10-11T19:24:56Z</dcterms:created>
  <dcterms:modified xsi:type="dcterms:W3CDTF">2021-10-11T19:24:56Z</dcterms:modified>
</cp:coreProperties>
</file>