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Pharmacy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Special services that pharmacists provide in a chain community setting- ususally seasonal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designated space that is utilized by the pharmacist to speak with patients or administer vaccines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Does it take 2 hours to count to 30?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notification that requires the pharmacist's review- abbrev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Medication dispensing machines used on hospital floors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special request lid on prescription bottles (usually used for elderly patients)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pharmacy member adds one of these to any prescription bag containing a liquid medication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Medications that should not be filled 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Medication ___________ Management is a responsibility that pharmacists have for their patients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series of numbers that is given to each bottle of medication that is used to verify medication in a production status- abbrev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is licensed to accompany the pharmacist in the pharmacy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Woolmarket pharmacy  is an example of what kind of community pharmacy?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Educated individual who makes clinical suggestions in the pharmacy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medications that are used frequently and kept close to the pharmacy counter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Online system used to order narcotics- abbrev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Specialized area in a hospital pharmacy that contains a hood and must be kept sterile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Walgreens and CVS are both examples of what type of community pharmacy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Pharmacy </dc:title>
  <dcterms:created xsi:type="dcterms:W3CDTF">2021-10-11T19:26:28Z</dcterms:created>
  <dcterms:modified xsi:type="dcterms:W3CDTF">2021-10-11T19:26:28Z</dcterms:modified>
</cp:coreProperties>
</file>