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Philadelphia Timez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in which ships are anchored.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----, you normally throw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Mattie’s love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Mattie works and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soilder in the Revolutionary War. Related to Mattie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Eliza's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farm in which Mattie and Grandfather are suppossed to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way of saying, running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Another way of saying your life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word in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Grandfather’s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in which Fever 1793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steals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Mattie's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child mattie finds.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Philadelphia Timez</dc:title>
  <dcterms:created xsi:type="dcterms:W3CDTF">2021-10-11T19:24:17Z</dcterms:created>
  <dcterms:modified xsi:type="dcterms:W3CDTF">2021-10-11T19:24:17Z</dcterms:modified>
</cp:coreProperties>
</file>