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Philippines, the people, or the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themes of ethnic studies: fostering a sense of advocacy, empowerment, and action in students that creates internal motivation to be a change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themes of ethnic studies: the ways individuals and groups use resources to get wealth, and then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country to colonize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Filipino democratic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empowering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country to colonize the 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themes of ethnic studies: the ways individuals and groups use resources to get wealth, and then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themes of ethnic studies: fostering a sense of advocacy, empowerment, and action in students that creates internal motivation to be a change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themes of ethnic studies: the ways we view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country to colonize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religion derived from Jesus Christ, based on the Bible as sacred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establishing control of indigenous people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themes of ethnic studies: resisting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themes of ethnic studies: resisting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natural objects have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indigenous tribe of Phillippines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Philippines</dc:title>
  <dcterms:created xsi:type="dcterms:W3CDTF">2021-10-11T19:25:34Z</dcterms:created>
  <dcterms:modified xsi:type="dcterms:W3CDTF">2021-10-11T19:25:34Z</dcterms:modified>
</cp:coreProperties>
</file>