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Abreeza Place    </w:t>
      </w:r>
      <w:r>
        <w:t xml:space="preserve">   Bacolod    </w:t>
      </w:r>
      <w:r>
        <w:t xml:space="preserve">   Cebu    </w:t>
      </w:r>
      <w:r>
        <w:t xml:space="preserve">   Davao    </w:t>
      </w:r>
      <w:r>
        <w:t xml:space="preserve">   Fort Santiago    </w:t>
      </w:r>
      <w:r>
        <w:t xml:space="preserve">   Greeen Grass    </w:t>
      </w:r>
      <w:r>
        <w:t xml:space="preserve">   Hoilo    </w:t>
      </w:r>
      <w:r>
        <w:t xml:space="preserve">   Huge Stone Statue    </w:t>
      </w:r>
      <w:r>
        <w:t xml:space="preserve">   Manila    </w:t>
      </w:r>
      <w:r>
        <w:t xml:space="preserve">   MIndanao    </w:t>
      </w:r>
      <w:r>
        <w:t xml:space="preserve">   Negros    </w:t>
      </w:r>
      <w:r>
        <w:t xml:space="preserve">   Palawan    </w:t>
      </w:r>
      <w:r>
        <w:t xml:space="preserve">   Panay    </w:t>
      </w:r>
      <w:r>
        <w:t xml:space="preserve">   Philippines    </w:t>
      </w:r>
      <w:r>
        <w:t xml:space="preserve">   Sulu Sea    </w:t>
      </w:r>
      <w:r>
        <w:t xml:space="preserve">   Up Mindanao Stadium    </w:t>
      </w:r>
      <w:r>
        <w:t xml:space="preserve">   Waterfronts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Philippines</dc:title>
  <dcterms:created xsi:type="dcterms:W3CDTF">2021-10-11T19:24:41Z</dcterms:created>
  <dcterms:modified xsi:type="dcterms:W3CDTF">2021-10-11T19:24:41Z</dcterms:modified>
</cp:coreProperties>
</file>