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Philippines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Bacolod    </w:t>
      </w:r>
      <w:r>
        <w:t xml:space="preserve">   Beau Whittaker    </w:t>
      </w:r>
      <w:r>
        <w:t xml:space="preserve">   Cebu    </w:t>
      </w:r>
      <w:r>
        <w:t xml:space="preserve">   Davao    </w:t>
      </w:r>
      <w:r>
        <w:t xml:space="preserve">   Fort Santiago    </w:t>
      </w:r>
      <w:r>
        <w:t xml:space="preserve">   Green Grass    </w:t>
      </w:r>
      <w:r>
        <w:t xml:space="preserve">   Hoilo    </w:t>
      </w:r>
      <w:r>
        <w:t xml:space="preserve">   Huge Stone Statues    </w:t>
      </w:r>
      <w:r>
        <w:t xml:space="preserve">   Jack Ridge    </w:t>
      </w:r>
      <w:r>
        <w:t xml:space="preserve">   Manila    </w:t>
      </w:r>
      <w:r>
        <w:t xml:space="preserve">   Mindanao    </w:t>
      </w:r>
      <w:r>
        <w:t xml:space="preserve">   Negros    </w:t>
      </w:r>
      <w:r>
        <w:t xml:space="preserve">   Palawan    </w:t>
      </w:r>
      <w:r>
        <w:t xml:space="preserve">   panay    </w:t>
      </w:r>
      <w:r>
        <w:t xml:space="preserve">   Phillipines    </w:t>
      </w:r>
      <w:r>
        <w:t xml:space="preserve">   Phoenix    </w:t>
      </w:r>
      <w:r>
        <w:t xml:space="preserve">   Sulu Sea    </w:t>
      </w:r>
      <w:r>
        <w:t xml:space="preserve">   The Chapel    </w:t>
      </w:r>
      <w:r>
        <w:t xml:space="preserve">   Um Oval    </w:t>
      </w:r>
      <w:r>
        <w:t xml:space="preserve">   Waterfronts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Philippines</dc:title>
  <dcterms:created xsi:type="dcterms:W3CDTF">2021-10-11T19:24:46Z</dcterms:created>
  <dcterms:modified xsi:type="dcterms:W3CDTF">2021-10-11T19:24:46Z</dcterms:modified>
</cp:coreProperties>
</file>