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Philosophy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Stephen Lawrence    </w:t>
      </w:r>
      <w:r>
        <w:t xml:space="preserve">   Home Protection    </w:t>
      </w:r>
      <w:r>
        <w:t xml:space="preserve">   Tony Martin    </w:t>
      </w:r>
      <w:r>
        <w:t xml:space="preserve">   Donoghue    </w:t>
      </w:r>
      <w:r>
        <w:t xml:space="preserve">   ginger beer    </w:t>
      </w:r>
      <w:r>
        <w:t xml:space="preserve">   snail    </w:t>
      </w:r>
      <w:r>
        <w:t xml:space="preserve">   discrimination    </w:t>
      </w:r>
      <w:r>
        <w:t xml:space="preserve">   racially motivated    </w:t>
      </w:r>
      <w:r>
        <w:t xml:space="preserve">   Elizabeth Fry    </w:t>
      </w:r>
      <w:r>
        <w:t xml:space="preserve">   prison    </w:t>
      </w:r>
      <w:r>
        <w:t xml:space="preserve">   capital punishment    </w:t>
      </w:r>
      <w:r>
        <w:t xml:space="preserve">   bait and switch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Philosophy Word Search</dc:title>
  <dcterms:created xsi:type="dcterms:W3CDTF">2021-10-11T19:25:46Z</dcterms:created>
  <dcterms:modified xsi:type="dcterms:W3CDTF">2021-10-11T19:25:46Z</dcterms:modified>
</cp:coreProperties>
</file>