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Phoenicians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Phoenicians developed this set of 22 symbols.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Phoenician society developed from these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group to adopt the Phoenician alphabet.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important Phoenician city-state on the North African coast.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Phoenicians traveled as far as the _______ peninsula, now Spain and Portugal.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animals are used to make purple dye.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body of water used by Phoenicians for trade.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Phoenicians were experts at ________ (steering a ship).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Because Phoenicia was located on the western edge of Asia, it was ideal for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Phoenicians were known as fearless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Phoenicians</dc:title>
  <dcterms:created xsi:type="dcterms:W3CDTF">2021-10-11T19:26:01Z</dcterms:created>
  <dcterms:modified xsi:type="dcterms:W3CDTF">2021-10-11T19:26:01Z</dcterms:modified>
</cp:coreProperties>
</file>