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Phonatory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Phonation is maintained by both the _____ Effect and tissue elasticity.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components of the laryngeal tone: 1. A fundamental frequency (F0 ), which corresponds to perceived pitch, and 2. _____, which contribute to vocal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Harmonic-to-Noise ratio Noise-to-Harmonic ratio are both considered ________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speech, the term “_____” is used to describe voice physiology, parameters of voice production, and perceptual vocal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Paired pyramid-shaped cartilages that pivots to change the pitch of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_____-Aerodynamic Theory of Phonation is the most popular model of voice production.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Joints involved in vocal fold abduction and adduction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used to get an overall picture of the amplitude and frequency of the human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ability to change pitch DURING CONNECTED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Cycle to cycle variability in vocal fold vibration.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the intensity difference between the softest speech (non-whisper) and the loudest shout.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3 key factors that determine vocal quality. They include: 1. Manner of vocal fold vibration, 2. Shape and configuration of the vocal tract, and 3. _____ valving.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complete range of frequencies a person can generate.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 from which the larynx is suspended.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_____cartilage is known as the Adam's apple.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Phonatory System</dc:title>
  <dcterms:created xsi:type="dcterms:W3CDTF">2021-10-11T19:24:05Z</dcterms:created>
  <dcterms:modified xsi:type="dcterms:W3CDTF">2021-10-11T19:24:05Z</dcterms:modified>
</cp:coreProperties>
</file>