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Phonetic Alphabet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N: A month between Halloween and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S: The _______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T: An orange can be considered to have a certain taste: this may remind you of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R:  The main male character in one of Shakespeare's most popular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M: _______ and 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D: In mathematics, this means an incremental change in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O: _______ the grouch.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W: An alcoholic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F: The _______ and the hound.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K: In Canada, driving speeds are measured in _______meters per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X: If a doctor thinks you have a broken leg, you may have to get _______s.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L: A sour fruit, similar to that of a lemon may remind you of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Q: The province next to Ontario,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E: What happens when you shout into an empty tunnel?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H: A place where you can pay for a room to stay in per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P: _______ and Mama.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J: The main female character in one of Shakespeare's most popular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V: If you have won the battle, you have gained _______: This may remind you of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Z: Try and remember this without a clue!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G: What sport plays on television where the hosts whisper?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B: I could say this after a well done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C: _______ the unicorn.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U: What you obviously ironed tonight because you are all good cadets.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Y: _______ doodle went to town, riding on a pony.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I: The country that "Bollywood" comes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A: _______ and omega.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Phonetic Alphabet </dc:title>
  <dcterms:created xsi:type="dcterms:W3CDTF">2021-10-11T19:24:07Z</dcterms:created>
  <dcterms:modified xsi:type="dcterms:W3CDTF">2021-10-11T19:24:07Z</dcterms:modified>
</cp:coreProperties>
</file>