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Phosphorus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plants________phosphorus  from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phosphorus cycle is this specific type of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cycle occurs everywhere BUT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cycle is________ because it rarely occurs as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phosphorus cycle includes different types of weathering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phosphorus cycle begins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can affect the phosphorus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phosphate are not soluble, so they sink to the bottom of the ocean and accumulate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phosphorus from the environment to organisms and then back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highly toxic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Phosphorus Cycle</dc:title>
  <dcterms:created xsi:type="dcterms:W3CDTF">2021-10-11T19:25:05Z</dcterms:created>
  <dcterms:modified xsi:type="dcterms:W3CDTF">2021-10-11T19:25:05Z</dcterms:modified>
</cp:coreProperties>
</file>