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~The Phylum Porifera~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another word for hermaphrodite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"hollow vessel" that holds amoebic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specialized cell that helps to secrete mineralized structures such as a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needle-like structure supporting the softer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AKA the mesenchyme or as mesoglea acting as a filling between the pinacoderm and the choanoderm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sponge larva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enters the sponge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Flattened cells that contract and help in maintenance with the size and structure of the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Simplest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stem-like structure attaches colonies to substrates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having a spongy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complex body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"collar cell" which is the filter that water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embryonic cells produced by a fresh water sponge.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fibrous substance found on the skeleton of the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exits the sponge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~The Phylum Porifera~</dc:title>
  <dcterms:created xsi:type="dcterms:W3CDTF">2021-10-12T13:49:33Z</dcterms:created>
  <dcterms:modified xsi:type="dcterms:W3CDTF">2021-10-12T13:49:33Z</dcterms:modified>
</cp:coreProperties>
</file>