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Physical Geography of 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generated by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southern most part of the Andes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and political divide in many L.A. countries keep hold make the development of natural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Besides Venzuela, second largest producer of oil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 exporter of copper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densely polpulate of the zones becasue it can support agriculture; tierra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climate zones in Middle and Western South America are determined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 that flows from East in the Andes into the Atlatic traveling about 4,000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climate zone reaches up to the tree line at 1200 feet;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experience light rainfall with grasses and light forest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grasslands flourish and have an extended dry season in this climate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LLaneros or Argentinian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Known as the Rio Bravo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Thelarge group of Islands that is one of the three sub-regions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hottest temperate climate zone at 2500 feet in elvation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Lake that contains most of Venezuela's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Pampas and LLanos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"high plain"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climate zone that supports some grasses for grazing beneath the snow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abundant rainfall year round is common in this climate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"Medows in the Desert"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Sierra  ________ Mountains make up the group of mountains start in the east and west and meet in Mexico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mineral need to make aluminum found mostly in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plateau is so big that it incorporates the countries of Brazil, Bolivia and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 mountain ranges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navigable lake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 mountain rage in the world that stretches from Colobia to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wettest tropical plain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rugged terrain of Latin America has ________ many of the communities._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_________ Platea is the highest plateau in the region at 8thousand feet in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Cold air and high elevation have resulted in this deser being the dryest in the world.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Physical Geography of Latin America</dc:title>
  <dcterms:created xsi:type="dcterms:W3CDTF">2021-10-11T19:26:03Z</dcterms:created>
  <dcterms:modified xsi:type="dcterms:W3CDTF">2021-10-11T19:26:03Z</dcterms:modified>
</cp:coreProperties>
</file>