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Physician's Tale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Other option from her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genre of the 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physicians flaw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teller of the tale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knight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daughters options from her 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Social standing of the teller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blackgaurd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Physician gives to patients to heal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Device of satire where a man as honored as a knight could come up with a better way to save his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Device of satire where the physician makes reckless tendencies that are fatal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knights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judge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Physician's Tale</dc:title>
  <dcterms:created xsi:type="dcterms:W3CDTF">2021-10-11T19:24:10Z</dcterms:created>
  <dcterms:modified xsi:type="dcterms:W3CDTF">2021-10-11T19:24:10Z</dcterms:modified>
</cp:coreProperties>
</file>