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Physician’s Tale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Abandon sin before sin abandons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Teller of the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Genre of the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Virginity is important in many religions and was once seen as powerful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physician, easily bribed, relied on astronomy for prescriptions, not holy,, loved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Source of tale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Virginius’s daughter who is a virgin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Teller’s Social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Peasant; Apius’s slave; fake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Physician’s Tale</dc:title>
  <dcterms:created xsi:type="dcterms:W3CDTF">2021-10-11T19:25:10Z</dcterms:created>
  <dcterms:modified xsi:type="dcterms:W3CDTF">2021-10-11T19:25:10Z</dcterms:modified>
</cp:coreProperties>
</file>