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Physiography Of Canada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Cenozoic    </w:t>
      </w:r>
      <w:r>
        <w:t xml:space="preserve">   continentalshelf    </w:t>
      </w:r>
      <w:r>
        <w:t xml:space="preserve">   convergent    </w:t>
      </w:r>
      <w:r>
        <w:t xml:space="preserve">   divergent    </w:t>
      </w:r>
      <w:r>
        <w:t xml:space="preserve">   era    </w:t>
      </w:r>
      <w:r>
        <w:t xml:space="preserve">   erosion    </w:t>
      </w:r>
      <w:r>
        <w:t xml:space="preserve">   folding    </w:t>
      </w:r>
      <w:r>
        <w:t xml:space="preserve">   igneous    </w:t>
      </w:r>
      <w:r>
        <w:t xml:space="preserve">   Mesozoic    </w:t>
      </w:r>
      <w:r>
        <w:t xml:space="preserve">   old folds    </w:t>
      </w:r>
      <w:r>
        <w:t xml:space="preserve">   Paleozoic    </w:t>
      </w:r>
      <w:r>
        <w:t xml:space="preserve">   plate tectonics    </w:t>
      </w:r>
      <w:r>
        <w:t xml:space="preserve">   Precambrian    </w:t>
      </w:r>
      <w:r>
        <w:t xml:space="preserve">   rocks    </w:t>
      </w:r>
      <w:r>
        <w:t xml:space="preserve">   sedimentary    </w:t>
      </w:r>
      <w:r>
        <w:t xml:space="preserve">   seduction    </w:t>
      </w:r>
      <w:r>
        <w:t xml:space="preserve">   shield    </w:t>
      </w:r>
      <w:r>
        <w:t xml:space="preserve">   transform    </w:t>
      </w:r>
      <w:r>
        <w:t xml:space="preserve">   weathering    </w:t>
      </w:r>
      <w:r>
        <w:t xml:space="preserve">   youngfolds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Physiography Of Canada </dc:title>
  <dcterms:created xsi:type="dcterms:W3CDTF">2021-10-11T19:24:29Z</dcterms:created>
  <dcterms:modified xsi:type="dcterms:W3CDTF">2021-10-11T19:24:29Z</dcterms:modified>
</cp:coreProperties>
</file>