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Picnic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Ants    </w:t>
      </w:r>
      <w:r>
        <w:t xml:space="preserve">   Apples    </w:t>
      </w:r>
      <w:r>
        <w:t xml:space="preserve">   Bananas    </w:t>
      </w:r>
      <w:r>
        <w:t xml:space="preserve">   Bread    </w:t>
      </w:r>
      <w:r>
        <w:t xml:space="preserve">   Cake    </w:t>
      </w:r>
      <w:r>
        <w:t xml:space="preserve">   Cheese    </w:t>
      </w:r>
      <w:r>
        <w:t xml:space="preserve">   Cookie    </w:t>
      </w:r>
      <w:r>
        <w:t xml:space="preserve">   Eat    </w:t>
      </w:r>
      <w:r>
        <w:t xml:space="preserve">   Ham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Picnic</dc:title>
  <dcterms:created xsi:type="dcterms:W3CDTF">2021-10-11T19:25:49Z</dcterms:created>
  <dcterms:modified xsi:type="dcterms:W3CDTF">2021-10-11T19:25:49Z</dcterms:modified>
</cp:coreProperties>
</file>