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Picnic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Fried chicken    </w:t>
      </w:r>
      <w:r>
        <w:t xml:space="preserve">   Ice cream cones    </w:t>
      </w:r>
      <w:r>
        <w:t xml:space="preserve">   Potato salad    </w:t>
      </w:r>
      <w:r>
        <w:t xml:space="preserve">   Potato chips    </w:t>
      </w:r>
      <w:r>
        <w:t xml:space="preserve">   Onions    </w:t>
      </w:r>
      <w:r>
        <w:t xml:space="preserve">   Ketchup    </w:t>
      </w:r>
      <w:r>
        <w:t xml:space="preserve">   Relish    </w:t>
      </w:r>
      <w:r>
        <w:t xml:space="preserve">   Mustard    </w:t>
      </w:r>
      <w:r>
        <w:t xml:space="preserve">   Lemonade    </w:t>
      </w:r>
      <w:r>
        <w:t xml:space="preserve">   Deviled eggs    </w:t>
      </w:r>
      <w:r>
        <w:t xml:space="preserve">   Cupcakes    </w:t>
      </w:r>
      <w:r>
        <w:t xml:space="preserve">   Music    </w:t>
      </w:r>
      <w:r>
        <w:t xml:space="preserve">   Hotdogs    </w:t>
      </w:r>
      <w:r>
        <w:t xml:space="preserve">   Coleslaw    </w:t>
      </w:r>
      <w:r>
        <w:t xml:space="preserve">   Hamburgers    </w:t>
      </w:r>
      <w:r>
        <w:t xml:space="preserve">   Baked beans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Picnic</dc:title>
  <dcterms:created xsi:type="dcterms:W3CDTF">2021-10-11T19:24:32Z</dcterms:created>
  <dcterms:modified xsi:type="dcterms:W3CDTF">2021-10-11T19:24:32Z</dcterms:modified>
</cp:coreProperties>
</file>