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Picture of 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cassone    </w:t>
      </w:r>
      <w:r>
        <w:t xml:space="preserve">   reverie    </w:t>
      </w:r>
      <w:r>
        <w:t xml:space="preserve">   pall    </w:t>
      </w:r>
      <w:r>
        <w:t xml:space="preserve">   genial    </w:t>
      </w:r>
      <w:r>
        <w:t xml:space="preserve">   wan    </w:t>
      </w:r>
      <w:r>
        <w:t xml:space="preserve">   florid    </w:t>
      </w:r>
      <w:r>
        <w:t xml:space="preserve">   argot    </w:t>
      </w:r>
      <w:r>
        <w:t xml:space="preserve">   intolerable    </w:t>
      </w:r>
      <w:r>
        <w:t xml:space="preserve">   incarnation    </w:t>
      </w:r>
      <w:r>
        <w:t xml:space="preserve">   ennui    </w:t>
      </w:r>
      <w:r>
        <w:t xml:space="preserve">   winsome    </w:t>
      </w:r>
      <w:r>
        <w:t xml:space="preserve">   stifled    </w:t>
      </w:r>
      <w:r>
        <w:t xml:space="preserve">   sacrament    </w:t>
      </w:r>
      <w:r>
        <w:t xml:space="preserve">   lurid    </w:t>
      </w:r>
      <w:r>
        <w:t xml:space="preserve">   abject    </w:t>
      </w:r>
      <w:r>
        <w:t xml:space="preserve">   divinity    </w:t>
      </w:r>
      <w:r>
        <w:t xml:space="preserve">   disdain    </w:t>
      </w:r>
      <w:r>
        <w:t xml:space="preserve">   cynical    </w:t>
      </w:r>
      <w:r>
        <w:t xml:space="preserve">   ardent    </w:t>
      </w:r>
      <w:r>
        <w:t xml:space="preserve">   anodyne    </w:t>
      </w:r>
      <w:r>
        <w:t xml:space="preserve">   prig    </w:t>
      </w:r>
      <w:r>
        <w:t xml:space="preserve">   narcissus    </w:t>
      </w:r>
      <w:r>
        <w:t xml:space="preserve">   jerkin    </w:t>
      </w:r>
      <w:r>
        <w:t xml:space="preserve">   incorrigible    </w:t>
      </w:r>
      <w:r>
        <w:t xml:space="preserve">   degradation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Picture of Dorian Gray</dc:title>
  <dcterms:created xsi:type="dcterms:W3CDTF">2021-10-11T19:23:47Z</dcterms:created>
  <dcterms:modified xsi:type="dcterms:W3CDTF">2021-10-11T19:23:47Z</dcterms:modified>
</cp:coreProperties>
</file>