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Picture of Dorian Gray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basil    </w:t>
      </w:r>
      <w:r>
        <w:t xml:space="preserve">   james    </w:t>
      </w:r>
      <w:r>
        <w:t xml:space="preserve">   sibyl    </w:t>
      </w:r>
      <w:r>
        <w:t xml:space="preserve">   capricious    </w:t>
      </w:r>
      <w:r>
        <w:t xml:space="preserve">   paradox    </w:t>
      </w:r>
      <w:r>
        <w:t xml:space="preserve">   picturesque    </w:t>
      </w:r>
      <w:r>
        <w:t xml:space="preserve">   oscar wilde    </w:t>
      </w:r>
      <w:r>
        <w:t xml:space="preserve">   atone    </w:t>
      </w:r>
      <w:r>
        <w:t xml:space="preserve">   sullen    </w:t>
      </w:r>
      <w:r>
        <w:t xml:space="preserve">   tedious    </w:t>
      </w:r>
      <w:r>
        <w:t xml:space="preserve">   contrition    </w:t>
      </w:r>
      <w:r>
        <w:t xml:space="preserve">   vanity    </w:t>
      </w:r>
      <w:r>
        <w:t xml:space="preserve">   physiognomy    </w:t>
      </w:r>
      <w:r>
        <w:t xml:space="preserve">   hedonism    </w:t>
      </w:r>
      <w:r>
        <w:t xml:space="preserve">   dorian gray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Picture of Dorian Gray </dc:title>
  <dcterms:created xsi:type="dcterms:W3CDTF">2021-10-11T19:24:24Z</dcterms:created>
  <dcterms:modified xsi:type="dcterms:W3CDTF">2021-10-11T19:24:24Z</dcterms:modified>
</cp:coreProperties>
</file>