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Picture of 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Dorian pursues a life of 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Dorian's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Sibyl called Dorian her..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was born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Sibyl's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his wife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name of Lord Henry.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Dorian's wife's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Dorian considers youth and ...to be the most important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Picture of Dorian Gray</dc:title>
  <dcterms:created xsi:type="dcterms:W3CDTF">2021-10-11T19:24:03Z</dcterms:created>
  <dcterms:modified xsi:type="dcterms:W3CDTF">2021-10-11T19:24:03Z</dcterms:modified>
</cp:coreProperties>
</file>