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Pied Piper of Hamelin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rid of the 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not believe or want to pay the Pied piper?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new name of the road the children followed the Pied Piper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governing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 in Germany where Vampires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colors the Pied Piper was wearing.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head of a townsman.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Pied Piper going for dinner that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helped get rid of the rats?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setting of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eating the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Pied Piper of Hamelin</dc:title>
  <dcterms:created xsi:type="dcterms:W3CDTF">2021-10-11T19:25:00Z</dcterms:created>
  <dcterms:modified xsi:type="dcterms:W3CDTF">2021-10-11T19:25:00Z</dcterms:modified>
</cp:coreProperties>
</file>