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Pigeon Finds A Hot Dog!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Yummy    </w:t>
      </w:r>
      <w:r>
        <w:t xml:space="preserve">   Ketchup    </w:t>
      </w:r>
      <w:r>
        <w:t xml:space="preserve">   mustard    </w:t>
      </w:r>
      <w:r>
        <w:t xml:space="preserve">   idea    </w:t>
      </w:r>
      <w:r>
        <w:t xml:space="preserve">   curious    </w:t>
      </w:r>
      <w:r>
        <w:t xml:space="preserve">   chicken    </w:t>
      </w:r>
      <w:r>
        <w:t xml:space="preserve">   taste    </w:t>
      </w:r>
      <w:r>
        <w:t xml:space="preserve">   bun    </w:t>
      </w:r>
      <w:r>
        <w:t xml:space="preserve">   hotdog    </w:t>
      </w:r>
      <w:r>
        <w:t xml:space="preserve">   Sharing     </w:t>
      </w:r>
      <w:r>
        <w:t xml:space="preserve">   Pigeon    </w:t>
      </w:r>
      <w:r>
        <w:t xml:space="preserve">   Duckling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Pigeon Finds A Hot Dog!</dc:title>
  <dcterms:created xsi:type="dcterms:W3CDTF">2021-10-11T19:23:58Z</dcterms:created>
  <dcterms:modified xsi:type="dcterms:W3CDTF">2021-10-11T19:23:58Z</dcterms:modified>
</cp:coreProperties>
</file>