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Pigeon Post Weekly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with the most solar energy produced.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with Masdar 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Iconic Australian animal.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Currents in the Earth's magma.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is the wooly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with the smallest landmass.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Tallest building in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majestic bird.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thought to be a vegetable, but it isn't.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Voted world's ugliest animal.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Pigeon Post Weekly Crossword</dc:title>
  <dcterms:created xsi:type="dcterms:W3CDTF">2021-10-11T19:24:12Z</dcterms:created>
  <dcterms:modified xsi:type="dcterms:W3CDTF">2021-10-11T19:24:12Z</dcterms:modified>
</cp:coreProperties>
</file>