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Pigman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Norton's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book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Mr. Pignati say his wife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Mr. Pignati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Dennis's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Pignati's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Pignati's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Mr. Pignati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Mr. Pignati's former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party, who was walking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named The Marshmellow Kid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</dc:title>
  <dcterms:created xsi:type="dcterms:W3CDTF">2021-10-11T19:25:12Z</dcterms:created>
  <dcterms:modified xsi:type="dcterms:W3CDTF">2021-10-11T19:25:12Z</dcterms:modified>
</cp:coreProperties>
</file>