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Pigman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Bobo die?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John's party located?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John's Brothers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Mr. Pignati wife's name?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holds the prank call record?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wants to be a writer when they get older?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Whos is " Bore"?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Mr.Pignati's bestfriend?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lives on Howard street?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pigs does Mr.Pignati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Pigman</dc:title>
  <dcterms:created xsi:type="dcterms:W3CDTF">2021-10-11T19:25:14Z</dcterms:created>
  <dcterms:modified xsi:type="dcterms:W3CDTF">2021-10-11T19:25:14Z</dcterms:modified>
</cp:coreProperties>
</file>