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tblGrid>
      <w:tr>
        <w:tc>
          <w:p>
            <w:pPr>
              <w:pStyle w:val="NameDatePeriod"/>
            </w:pPr>
            <w:r>
              <w:t xml:space="preserve">Name: ___________________________________</w:t>
            </w:r>
          </w:p>
        </w:tc>
        <w:tc>
          <w:p>
            <w:pPr>
              <w:jc w:val="right"/>
              <w:pStyle w:val="NameDatePeriod"/>
            </w:pPr>
            <w:r>
              <w:t xml:space="preserve">Date: ______________</w:t>
            </w:r>
          </w:p>
        </w:tc>
      </w:tr>
    </w:tbl>
    <w:p>
      <w:pPr>
        <w:pStyle w:val="PuzzleTitle"/>
      </w:pPr>
      <w:r>
        <w:t xml:space="preserve">The Pigman </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400" w:hRule="atLeast"/>
        </w:trPr>
        <w:tc>
          <w:p/>
        </w:tc>
        <w:tc>
          <w:p/>
        </w:tc>
        <w:tc>
          <w:p/>
        </w:tc>
        <w:tc>
          <w:p/>
        </w:tc>
        <w:tc>
          <w:p/>
        </w:tc>
        <w:tc>
          <w:tcPr>
            <w:tcBorders>
              <w:top w:val="single"/>
              <w:bottom w:val="single"/>
              <w:left w:val="single"/>
              <w:right w:val="single"/>
            </w:tcBorders>
            <w:vAlign w:val="top"/>
          </w:tcPr>
          <w:p>
            <w:pPr>
              <w:pStyle w:val="CrossgridSmall"/>
            </w:pPr>
            <w:r>
              <w:t xml:space="preserve">1</w:t>
            </w:r>
          </w:p>
        </w:tc>
        <w:tc>
          <w:p/>
        </w:tc>
        <w:tc>
          <w:p/>
        </w:tc>
        <w:tc>
          <w:p/>
        </w:tc>
        <w:tc>
          <w:p/>
        </w:tc>
        <w:tc>
          <w:p/>
        </w:tc>
        <w:tc>
          <w:p/>
        </w:tc>
        <w:tc>
          <w:p/>
        </w:tc>
        <w:tc>
          <w:p/>
        </w:tc>
        <w:tc>
          <w:p/>
        </w:tc>
        <w:tc>
          <w:p/>
        </w:tc>
        <w:tc>
          <w:p/>
        </w:tc>
        <w:tc>
          <w:p/>
        </w:tc>
        <w:tc>
          <w:p/>
        </w:tc>
        <w:tc>
          <w:p/>
        </w:tc>
      </w:tr>
      <w:tr>
        <w:trPr>
          <w:trHeight w:val="400" w:hRule="atLeast"/>
        </w:trPr>
        <w:tc>
          <w:p/>
        </w:tc>
        <w:tc>
          <w:p/>
        </w:tc>
        <w:tc>
          <w:p/>
        </w:tc>
        <w:tc>
          <w:p/>
        </w:tc>
        <w:tc>
          <w:tcPr>
            <w:tcBorders>
              <w:top w:val="single"/>
              <w:bottom w:val="single"/>
              <w:left w:val="single"/>
              <w:right w:val="single"/>
            </w:tcBorders>
            <w:vAlign w:val="top"/>
          </w:tcPr>
          <w:p>
            <w:pPr>
              <w:pStyle w:val="CrossgridSmall"/>
            </w:pPr>
            <w:r>
              <w:t xml:space="preserve">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r>
      <w:tr>
        <w:trPr>
          <w:trHeight w:val="400" w:hRule="atLeast"/>
        </w:trPr>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tcPr>
            <w:tcBorders>
              <w:top w:val="single"/>
              <w:bottom w:val="single"/>
              <w:left w:val="single"/>
              <w:right w:val="single"/>
            </w:tcBorders>
            <w:vAlign w:val="top"/>
          </w:tcPr>
          <w:p>
            <w:pPr>
              <w:pStyle w:val="CrossgridSmall"/>
            </w:pPr>
            <w:r>
              <w:t xml:space="preserve">3</w:t>
            </w:r>
          </w:p>
        </w:tc>
        <w:tc>
          <w:p/>
        </w:tc>
        <w:tc>
          <w:p/>
        </w:tc>
        <w:tc>
          <w:p/>
        </w:tc>
      </w:tr>
      <w:tr>
        <w:trPr>
          <w:trHeight w:val="400" w:hRule="atLeast"/>
        </w:trPr>
        <w:tc>
          <w:p/>
        </w:tc>
        <w:tc>
          <w:p/>
        </w:tc>
        <w:tc>
          <w:p/>
        </w:tc>
        <w:tc>
          <w:p/>
        </w:tc>
        <w:tc>
          <w:tcPr>
            <w:tcBorders>
              <w:top w:val="single"/>
              <w:bottom w:val="single"/>
              <w:left w:val="single"/>
              <w:right w:val="single"/>
            </w:tcBorders>
            <w:vAlign w:val="top"/>
          </w:tcPr>
          <w:p>
            <w:pPr>
              <w:pStyle w:val="CrossgridSmall"/>
            </w:pPr>
            <w:r>
              <w:t xml:space="preserve">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r>
      <w:tr>
        <w:trPr>
          <w:trHeight w:val="400" w:hRule="atLeast"/>
        </w:trPr>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r>
      <w:tr>
        <w:trPr>
          <w:trHeight w:val="400" w:hRule="atLeast"/>
        </w:trPr>
        <w:tc>
          <w:p/>
        </w:tc>
        <w:tc>
          <w:p/>
        </w:tc>
        <w:tc>
          <w:tcPr>
            <w:tcBorders>
              <w:top w:val="single"/>
              <w:bottom w:val="single"/>
              <w:left w:val="single"/>
              <w:right w:val="single"/>
            </w:tcBorders>
            <w:vAlign w:val="top"/>
          </w:tcPr>
          <w:p>
            <w:pPr>
              <w:pStyle w:val="CrossgridSmall"/>
            </w:pPr>
            <w:r>
              <w:t xml:space="preserve">5</w:t>
            </w:r>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pPr>
              <w:pStyle w:val="CrossgridSmall"/>
            </w:pPr>
            <w:r>
              <w:t xml:space="preserve">6</w:t>
            </w:r>
          </w:p>
        </w:tc>
        <w:tc>
          <w:p/>
        </w:tc>
        <w:tc>
          <w:p/>
        </w:tc>
        <w:tc>
          <w:p/>
        </w:tc>
        <w:tc>
          <w:p/>
        </w:tc>
        <w:tc>
          <w:p/>
        </w:tc>
        <w:tc>
          <w:tcPr>
            <w:tcBorders>
              <w:top w:val="single"/>
              <w:bottom w:val="single"/>
              <w:left w:val="single"/>
              <w:right w:val="single"/>
            </w:tcBorders>
            <w:vAlign w:val="top"/>
          </w:tcPr>
          <w:p/>
        </w:tc>
        <w:tc>
          <w:p/>
        </w:tc>
        <w:tc>
          <w:p/>
        </w:tc>
        <w:tc>
          <w:p/>
        </w:tc>
      </w:tr>
      <w:tr>
        <w:trPr>
          <w:trHeight w:val="400" w:hRule="atLeast"/>
        </w:trPr>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r>
      <w:tr>
        <w:trPr>
          <w:trHeight w:val="400" w:hRule="atLeast"/>
        </w:trPr>
        <w:tc>
          <w:p/>
        </w:tc>
        <w:tc>
          <w:tcPr>
            <w:tcBorders>
              <w:top w:val="single"/>
              <w:bottom w:val="single"/>
              <w:left w:val="single"/>
              <w:right w:val="single"/>
            </w:tcBorders>
            <w:vAlign w:val="top"/>
          </w:tcPr>
          <w:p>
            <w:pPr>
              <w:pStyle w:val="CrossgridSmall"/>
            </w:pPr>
            <w:r>
              <w:t xml:space="preserve">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9</w:t>
            </w:r>
          </w:p>
        </w:tc>
        <w:tc>
          <w:p/>
        </w:tc>
      </w:tr>
      <w:tr>
        <w:trPr>
          <w:trHeight w:val="400" w:hRule="atLeast"/>
        </w:trPr>
        <w:tc>
          <w:tcPr>
            <w:tcBorders>
              <w:top w:val="single"/>
              <w:bottom w:val="single"/>
              <w:left w:val="single"/>
              <w:right w:val="single"/>
            </w:tcBorders>
            <w:vAlign w:val="top"/>
          </w:tcPr>
          <w:p>
            <w:pPr>
              <w:pStyle w:val="CrossgridSmall"/>
            </w:pPr>
            <w:r>
              <w:t xml:space="preserve">10</w:t>
            </w:r>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4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11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12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r>
      <w:tr>
        <w:trPr>
          <w:trHeight w:val="4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pPr>
              <w:pStyle w:val="CrossgridSmall"/>
            </w:pPr>
            <w:r>
              <w:t xml:space="preserve">13</w:t>
            </w: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4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14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Small"/>
            </w:pPr>
            <w:r>
              <w:t xml:space="preserve">15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16</w:t>
            </w:r>
          </w:p>
        </w:tc>
        <w:tc>
          <w:p/>
        </w:tc>
        <w:tc>
          <w:tcPr>
            <w:tcBorders>
              <w:top w:val="single"/>
              <w:bottom w:val="single"/>
              <w:left w:val="single"/>
              <w:right w:val="single"/>
            </w:tcBorders>
            <w:vAlign w:val="top"/>
          </w:tcPr>
          <w:p/>
        </w:tc>
        <w:tc>
          <w:p/>
        </w:tc>
        <w:tc>
          <w:p/>
        </w:tc>
        <w:tc>
          <w:p/>
        </w:tc>
      </w:tr>
      <w:tr>
        <w:trPr>
          <w:trHeight w:val="4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r>
      <w:tr>
        <w:trPr>
          <w:trHeight w:val="4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Small"/>
            </w:pPr>
            <w:r>
              <w:t xml:space="preserve">17</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18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r>
      <w:tr>
        <w:trPr>
          <w:trHeight w:val="4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r>
      <w:tr>
        <w:trPr>
          <w:trHeight w:val="4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r>
      <w:tr>
        <w:trPr>
          <w:trHeight w:val="400" w:hRule="atLeast"/>
        </w:trPr>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pPr>
              <w:pStyle w:val="CrossgridSmall"/>
            </w:pPr>
            <w:r>
              <w:t xml:space="preserve">19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r>
      <w:tr>
        <w:trPr>
          <w:trHeight w:val="400" w:hRule="atLeast"/>
        </w:trPr>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r>
      <w:tr>
        <w:trPr>
          <w:trHeight w:val="400" w:hRule="atLeast"/>
        </w:trPr>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pPr>
              <w:pStyle w:val="CrossgridSmall"/>
            </w:pPr>
            <w:r>
              <w:t xml:space="preserve">20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r>
      <w:tr>
        <w:trPr>
          <w:trHeight w:val="400" w:hRule="atLeast"/>
        </w:trPr>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2. </w:t>
            </w:r>
            <w:r>
              <w:t xml:space="preserve">ordinary; common place </w:t>
            </w:r>
          </w:p>
          <w:p>
            <w:pPr>
              <w:keepLines/>
              <w:pStyle w:val="CluesTiny"/>
            </w:pPr>
            <w:r>
              <w:rPr>
                <w:b w:val="true"/>
                <w:bCs w:val="true"/>
              </w:rPr>
              <w:t xml:space="preserve">4. </w:t>
            </w:r>
            <w:r>
              <w:t xml:space="preserve">John and Lorraine lied about being charity workers.</w:t>
            </w:r>
          </w:p>
          <w:p>
            <w:pPr>
              <w:keepLines/>
              <w:pStyle w:val="CluesTiny"/>
            </w:pPr>
            <w:r>
              <w:rPr>
                <w:b w:val="true"/>
                <w:bCs w:val="true"/>
              </w:rPr>
              <w:t xml:space="preserve">7. </w:t>
            </w:r>
            <w:r>
              <w:t xml:space="preserve">When John and Lorraine first met Mr. Pignati they thought he was crazy </w:t>
            </w:r>
          </w:p>
          <w:p>
            <w:pPr>
              <w:keepLines/>
              <w:pStyle w:val="CluesTiny"/>
            </w:pPr>
            <w:r>
              <w:rPr>
                <w:b w:val="true"/>
                <w:bCs w:val="true"/>
              </w:rPr>
              <w:t xml:space="preserve">8. </w:t>
            </w:r>
            <w:r>
              <w:t xml:space="preserve">John  and Lorraine’s first impression of Mr. Pignati’s house was untidy and dirty another words _____.</w:t>
            </w:r>
          </w:p>
          <w:p>
            <w:pPr>
              <w:keepLines/>
              <w:pStyle w:val="CluesTiny"/>
            </w:pPr>
            <w:r>
              <w:rPr>
                <w:b w:val="true"/>
                <w:bCs w:val="true"/>
              </w:rPr>
              <w:t xml:space="preserve">11. </w:t>
            </w:r>
            <w:r>
              <w:t xml:space="preserve">murder, killer </w:t>
            </w:r>
          </w:p>
          <w:p>
            <w:pPr>
              <w:keepLines/>
              <w:pStyle w:val="CluesTiny"/>
            </w:pPr>
            <w:r>
              <w:rPr>
                <w:b w:val="true"/>
                <w:bCs w:val="true"/>
              </w:rPr>
              <w:t xml:space="preserve">12. </w:t>
            </w:r>
            <w:r>
              <w:t xml:space="preserve">customary series of acts</w:t>
            </w:r>
          </w:p>
          <w:p>
            <w:pPr>
              <w:keepLines/>
              <w:pStyle w:val="CluesTiny"/>
            </w:pPr>
            <w:r>
              <w:rPr>
                <w:b w:val="true"/>
                <w:bCs w:val="true"/>
              </w:rPr>
              <w:t xml:space="preserve">14. </w:t>
            </w:r>
            <w:r>
              <w:t xml:space="preserve">John acted in a very childish way earlier in the book</w:t>
            </w:r>
          </w:p>
          <w:p>
            <w:pPr>
              <w:keepLines/>
              <w:pStyle w:val="CluesTiny"/>
            </w:pPr>
            <w:r>
              <w:rPr>
                <w:b w:val="true"/>
                <w:bCs w:val="true"/>
              </w:rPr>
              <w:t xml:space="preserve">18. </w:t>
            </w:r>
            <w:r>
              <w:t xml:space="preserve"> Lorraine is often fearful or concerned or in other words she has _______</w:t>
            </w:r>
          </w:p>
          <w:p>
            <w:pPr>
              <w:keepLines/>
              <w:pStyle w:val="CluesTiny"/>
            </w:pPr>
            <w:r>
              <w:rPr>
                <w:b w:val="true"/>
                <w:bCs w:val="true"/>
              </w:rPr>
              <w:t xml:space="preserve">19. </w:t>
            </w:r>
            <w:r>
              <w:t xml:space="preserve">ungrateful person </w:t>
            </w:r>
          </w:p>
          <w:p>
            <w:pPr>
              <w:keepLines/>
              <w:pStyle w:val="CluesTiny"/>
            </w:pPr>
            <w:r>
              <w:rPr>
                <w:b w:val="true"/>
                <w:bCs w:val="true"/>
              </w:rPr>
              <w:t xml:space="preserve">20. </w:t>
            </w:r>
            <w:r>
              <w:t xml:space="preserve"> Lorraine often feel sympathy for people as an example at the beginning of the book she felt pity for Mr. Pignati because he didn’t have friends. Sympathy is otherwise known as _________.</w:t>
            </w:r>
          </w:p>
        </w:tc>
        <w:tc>
          <w:p>
            <w:pPr>
              <w:pStyle w:val="CluesTiny"/>
            </w:pPr>
            <w:r>
              <w:rPr>
                <w:b w:val="true"/>
                <w:bCs w:val="true"/>
              </w:rPr>
              <w:t xml:space="preserve">Down</w:t>
            </w:r>
          </w:p>
          <w:p>
            <w:pPr>
              <w:keepLines/>
              <w:pStyle w:val="CluesTiny"/>
            </w:pPr>
            <w:r>
              <w:rPr>
                <w:b w:val="true"/>
                <w:bCs w:val="true"/>
              </w:rPr>
              <w:t xml:space="preserve">1. </w:t>
            </w:r>
            <w:r>
              <w:t xml:space="preserve"> John’s feelings towards Norton are rotten.</w:t>
            </w:r>
          </w:p>
          <w:p>
            <w:pPr>
              <w:keepLines/>
              <w:pStyle w:val="CluesTiny"/>
            </w:pPr>
            <w:r>
              <w:rPr>
                <w:b w:val="true"/>
                <w:bCs w:val="true"/>
              </w:rPr>
              <w:t xml:space="preserve">3. </w:t>
            </w:r>
            <w:r>
              <w:t xml:space="preserve">dissimilar:not belonging together</w:t>
            </w:r>
          </w:p>
          <w:p>
            <w:pPr>
              <w:keepLines/>
              <w:pStyle w:val="CluesTiny"/>
            </w:pPr>
            <w:r>
              <w:rPr>
                <w:b w:val="true"/>
                <w:bCs w:val="true"/>
              </w:rPr>
              <w:t xml:space="preserve">5. </w:t>
            </w:r>
            <w:r>
              <w:t xml:space="preserve"> A difficult situation or problem for John and Lorraine is that Mr. Pignati  showed up to their party.</w:t>
            </w:r>
          </w:p>
          <w:p>
            <w:pPr>
              <w:keepLines/>
              <w:pStyle w:val="CluesTiny"/>
            </w:pPr>
            <w:r>
              <w:rPr>
                <w:b w:val="true"/>
                <w:bCs w:val="true"/>
              </w:rPr>
              <w:t xml:space="preserve">6. </w:t>
            </w:r>
            <w:r>
              <w:t xml:space="preserve">skill</w:t>
            </w:r>
          </w:p>
          <w:p>
            <w:pPr>
              <w:keepLines/>
              <w:pStyle w:val="CluesTiny"/>
            </w:pPr>
            <w:r>
              <w:rPr>
                <w:b w:val="true"/>
                <w:bCs w:val="true"/>
              </w:rPr>
              <w:t xml:space="preserve">9. </w:t>
            </w:r>
            <w:r>
              <w:t xml:space="preserve">to think about; to  ponder </w:t>
            </w:r>
          </w:p>
          <w:p>
            <w:pPr>
              <w:keepLines/>
              <w:pStyle w:val="CluesTiny"/>
            </w:pPr>
            <w:r>
              <w:rPr>
                <w:b w:val="true"/>
                <w:bCs w:val="true"/>
              </w:rPr>
              <w:t xml:space="preserve">10. </w:t>
            </w:r>
            <w:r>
              <w:t xml:space="preserve">unconsciously </w:t>
            </w:r>
          </w:p>
          <w:p>
            <w:pPr>
              <w:keepLines/>
              <w:pStyle w:val="CluesTiny"/>
            </w:pPr>
            <w:r>
              <w:rPr>
                <w:b w:val="true"/>
                <w:bCs w:val="true"/>
              </w:rPr>
              <w:t xml:space="preserve">13. </w:t>
            </w:r>
            <w:r>
              <w:t xml:space="preserve">Lorraine might describe her dream about the pig room as frightening. </w:t>
            </w:r>
          </w:p>
          <w:p>
            <w:pPr>
              <w:keepLines/>
              <w:pStyle w:val="CluesTiny"/>
            </w:pPr>
            <w:r>
              <w:rPr>
                <w:b w:val="true"/>
                <w:bCs w:val="true"/>
              </w:rPr>
              <w:t xml:space="preserve">15. </w:t>
            </w:r>
            <w:r>
              <w:t xml:space="preserve">hobby </w:t>
            </w:r>
          </w:p>
          <w:p>
            <w:pPr>
              <w:keepLines/>
              <w:pStyle w:val="CluesTiny"/>
            </w:pPr>
            <w:r>
              <w:rPr>
                <w:b w:val="true"/>
                <w:bCs w:val="true"/>
              </w:rPr>
              <w:t xml:space="preserve">16. </w:t>
            </w:r>
            <w:r>
              <w:t xml:space="preserve">person who provides financial support to artists or writers </w:t>
            </w:r>
          </w:p>
          <w:p>
            <w:pPr>
              <w:keepLines/>
              <w:pStyle w:val="CluesTiny"/>
            </w:pPr>
            <w:r>
              <w:rPr>
                <w:b w:val="true"/>
                <w:bCs w:val="true"/>
              </w:rPr>
              <w:t xml:space="preserve">17. </w:t>
            </w:r>
            <w:r>
              <w:t xml:space="preserve">Lorraine saw clues as to what was going to happen in the future at the zoo</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Pigman </dc:title>
  <dcterms:created xsi:type="dcterms:W3CDTF">2021-10-11T19:25:36Z</dcterms:created>
  <dcterms:modified xsi:type="dcterms:W3CDTF">2021-10-11T19:25:36Z</dcterms:modified>
</cp:coreProperties>
</file>