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twist the truth ; to give a false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cops were ____________ John and Lorraine about Mr.PIgnati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Norton feelings toward John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customary series of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ungrateful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acted __________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 saw the bats in the _________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provides financial support to artists or writers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Lorraine is a ________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Norton thought Mr.Pignati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Lorraine has __________ about getting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Lorraine had __________ for Mr.Pignati when he fell down 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Lorraine has a ____________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embarrassed or ashamed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and Lorraine's first impression on Mr.Pignati's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crazy ; insane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murderer ; killer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think about ; to ponder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</dc:title>
  <dcterms:created xsi:type="dcterms:W3CDTF">2021-10-11T19:25:38Z</dcterms:created>
  <dcterms:modified xsi:type="dcterms:W3CDTF">2021-10-11T19:25:38Z</dcterms:modified>
</cp:coreProperties>
</file>